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顺应时代潮流  弘扬“上海精神”  上海合作组织文献选编</w:t>
      </w:r>
    </w:p>
    <w:p>
      <w:r>
        <w:rPr>
          <w:rFonts w:ascii="宋体" w:hAnsi="宋体" w:eastAsia="宋体"/>
          <w:sz w:val="24"/>
        </w:rPr>
        <w:t>外交部欧亚司编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顺应时代潮流  弘扬“上海精神”  上海合作组织文献选编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外交部欧亚司编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本书出售、求购地址：https://www.jiaokey.com/book/detail/12052663.html</w:t>
      </w:r>
    </w:p>
    <w:p>
      <w:r>
        <w:t>更多相关图书推荐：https://www.jiaokey.com</w:t>
      </w:r>
    </w:p>
    <w:p>
      <w:r>
        <w:t>外交部欧亚司编 其他作品：https://www.jiaokey.com/tag/外交部欧亚司编.html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关键词搜索：https://www.jiaokey.com/tag/顺应时代潮流  弘扬“上海精神”  上海合作组织文献选编.html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