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书名：共青团历史上的人和事</w:t>
      </w:r>
    </w:p>
    <w:p>
      <w:r>
        <w:t>作者：郑洸著</w:t>
      </w:r>
    </w:p>
    <w:p>
      <w:r>
        <w:t>出版社：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共青团历史上的人和事 评论地址：https://www.jiaokey.com/book/detail/12052653.html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