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UML面向对象分析与建模</w:t>
      </w:r>
    </w:p>
    <w:p>
      <w:r>
        <w:rPr>
          <w:rFonts w:ascii="宋体" w:hAnsi="宋体" w:eastAsia="宋体"/>
          <w:sz w:val="24"/>
        </w:rPr>
        <w:t>唐学忠，胡智喜，费贤举等编著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UML面向对象分析与建模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唐学忠，胡智喜，费贤举等编著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本书出售、求购地址：https://www.jiaokey.com/book/detail/12052638.html</w:t>
      </w:r>
    </w:p>
    <w:p>
      <w:r>
        <w:t>更多相关图书推荐：https://www.jiaokey.com</w:t>
      </w:r>
    </w:p>
    <w:p>
      <w:r>
        <w:t>唐学忠，胡智喜，费贤举等编著 其他作品：https://www.jiaokey.com/tag/唐学忠，胡智喜，费贤举等编著.html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关键词搜索：https://www.jiaokey.com/tag/UML面向对象分析与建模.html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