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基于Proteus的51系列单片机设计与仿真</w:t>
      </w:r>
    </w:p>
    <w:p>
      <w:r>
        <w:rPr>
          <w:rFonts w:ascii="宋体" w:hAnsi="宋体" w:eastAsia="宋体"/>
          <w:sz w:val="24"/>
        </w:rPr>
        <w:t>侯玉宝，陈忠平，李成群等编著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基于Proteus的51系列单片机设计与仿真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侯玉宝，陈忠平，李成群等编著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本书出售、求购地址：https://www.jiaokey.com/book/detail/12052628.html</w:t>
      </w:r>
    </w:p>
    <w:p>
      <w:r>
        <w:t>更多相关图书推荐：https://www.jiaokey.com</w:t>
      </w:r>
    </w:p>
    <w:p>
      <w:r>
        <w:t>侯玉宝，陈忠平，李成群等编著 其他作品：https://www.jiaokey.com/tag/侯玉宝，陈忠平，李成群等编著.html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关键词搜索：https://www.jiaokey.com/tag/基于Proteus的51系列单片机设计与仿真.html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