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书名：数字系统电子自动化设计教程 CPLD原理与应用</w:t>
      </w:r>
    </w:p>
    <w:p>
      <w:r>
        <w:t>作者：梁淼，刘会军编著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数字系统电子自动化设计教程 CPLD原理与应用 评论地址：https://www.jiaokey.com/book/detail/12052623.html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