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新编数字电器与EDA技术：实验实训指导</w:t>
      </w:r>
    </w:p>
    <w:p>
      <w:r>
        <w:rPr>
          <w:rFonts w:ascii="宋体" w:hAnsi="宋体" w:eastAsia="宋体"/>
          <w:sz w:val="24"/>
        </w:rPr>
        <w:t>陈小毛，胡机秀，卜波涛编著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新编数字电器与EDA技术：实验实训指导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陈小毛，胡机秀，卜波涛编著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本书出售、求购地址：https://www.jiaokey.com/book/detail/12052608.html</w:t>
      </w:r>
    </w:p>
    <w:p>
      <w:r>
        <w:t>更多相关图书推荐：https://www.jiaokey.com</w:t>
      </w:r>
    </w:p>
    <w:p>
      <w:r>
        <w:t>陈小毛，胡机秀，卜波涛编著 其他作品：https://www.jiaokey.com/tag/陈小毛，胡机秀，卜波涛编著.html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关键词搜索：https://www.jiaokey.com/tag/新编数字电器与EDA技术：实验实训指导.html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