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大型挠性空间桁架结构  动力学分析与模糊振动控制</w:t>
      </w:r>
    </w:p>
    <w:p>
      <w:r>
        <w:rPr>
          <w:rFonts w:ascii="宋体" w:hAnsi="宋体" w:eastAsia="宋体"/>
          <w:sz w:val="24"/>
        </w:rPr>
        <w:t>李东旭著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大型挠性空间桁架结构  动力学分析与模糊振动控制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本书出售、求购地址：https://www.jiaokey.com/book/detail/12052579.html</w:t>
      </w:r>
    </w:p>
    <w:p>
      <w:r>
        <w:t>更多相关图书推荐：https://www.jiaokey.com</w:t>
      </w:r>
    </w:p>
    <w:p>
      <w:r>
        <w:t>李东旭著 其他作品：https://www.jiaokey.com/tag/李东旭著.html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关键词搜索：https://www.jiaokey.com/tag/大型挠性空间桁架结构  动力学分析与模糊振动控制.html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