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书名：数据集成与应用集成</w:t>
      </w:r>
    </w:p>
    <w:p>
      <w:r>
        <w:t>作者：宋晓宇，王永会等编著</w:t>
      </w:r>
    </w:p>
    <w:p>
      <w:r>
        <w:t>出版社：水利水电出版社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数据集成与应用集成 评论地址：https://www.jiaokey.com/book/detail/12052563.html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