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现代激光工程应用技术</w:t>
      </w:r>
    </w:p>
    <w:p>
      <w:r>
        <w:rPr>
          <w:rFonts w:ascii="宋体" w:hAnsi="宋体" w:eastAsia="宋体"/>
          <w:sz w:val="24"/>
        </w:rPr>
        <w:t>朱林泉，牛晋川，朱苏磊等著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现代激光工程应用技术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朱林泉，牛晋川，朱苏磊等著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本书出售、求购地址：https://www.jiaokey.com/book/detail/12052553.html</w:t>
      </w:r>
    </w:p>
    <w:p>
      <w:r>
        <w:t>更多相关图书推荐：https://www.jiaokey.com</w:t>
      </w:r>
    </w:p>
    <w:p>
      <w:r>
        <w:t>朱林泉，牛晋川，朱苏磊等著 其他作品：https://www.jiaokey.com/tag/朱林泉，牛晋川，朱苏磊等著.html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关键词搜索：https://www.jiaokey.com/tag/现代激光工程应用技术.html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