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射频电路理论与设计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本书出售、求购地址：https://www.jiaokey.com/book/detail/12052551.html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关键词搜索：https://www.jiaokey.com/tag/射频电路理论与设计.html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