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40  1986.5-1987.12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40  1986.5-1987.12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本书出售、求购地址：https://www.jiaokey.com/book/detail/12052516.html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40  1986.5-1987.12.html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