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41  1988.1-1989.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41  1988.1-1989.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本书出售、求购地址：https://www.jiaokey.com/book/detail/12052510.html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41  1988.1-1989..html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