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金日成著作集  42  1989.6-1990.12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金日成著作集  42  1989.6-1990.12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本书出售、求购地址：https://www.jiaokey.com/book/detail/12052509.html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关键词搜索：https://www.jiaokey.com/tag/金日成著作集  42  1989.6-1990.12.html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