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作为思想体系的“三个代表”重要思想研究</w:t>
      </w:r>
    </w:p>
    <w:p>
      <w:r>
        <w:rPr>
          <w:rFonts w:ascii="宋体" w:hAnsi="宋体" w:eastAsia="宋体"/>
          <w:sz w:val="24"/>
        </w:rPr>
        <w:t>荣长海，张春新，姜晓梅著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作为思想体系的“三个代表”重要思想研究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荣长海，张春新，姜晓梅著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本书出售、求购地址：https://www.jiaokey.com/book/detail/12052494.html</w:t>
      </w:r>
    </w:p>
    <w:p>
      <w:r>
        <w:t>更多相关图书推荐：https://www.jiaokey.com</w:t>
      </w:r>
    </w:p>
    <w:p>
      <w:r>
        <w:t>荣长海，张春新，姜晓梅著 其他作品：https://www.jiaokey.com/tag/荣长海，张春新，姜晓梅著.html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关键词搜索：https://www.jiaokey.com/tag/作为思想体系的“三个代表”重要思想研究.html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