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命题角度核心考点串讲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命题角度核心考点串讲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本书出售、求购地址：https://www.jiaokey.com/book/detail/12052471.html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关键词搜索：https://www.jiaokey.com/tag/命题角度核心考点串讲.html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