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当代未成年人法律译丛  日本卷</w:t>
      </w:r>
    </w:p>
    <w:p>
      <w:r>
        <w:rPr>
          <w:rFonts w:ascii="宋体" w:hAnsi="宋体" w:eastAsia="宋体"/>
          <w:sz w:val="24"/>
        </w:rPr>
        <w:t>孙云晓，张美英主编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当代未成年人法律译丛  日本卷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孙云晓，张美英主编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本书出售、求购地址：https://www.jiaokey.com/book/detail/12052451.html</w:t>
      </w:r>
    </w:p>
    <w:p>
      <w:r>
        <w:t>更多相关图书推荐：https://www.jiaokey.com</w:t>
      </w:r>
    </w:p>
    <w:p>
      <w:r>
        <w:t>孙云晓，张美英主编 其他作品：https://www.jiaokey.com/tag/孙云晓，张美英主编.html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关键词搜索：https://www.jiaokey.com/tag/当代未成年人法律译丛  日本卷.html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