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书名：共青团十五大报告学习辅导读本</w:t>
      </w:r>
    </w:p>
    <w:p>
      <w:r>
        <w:t>作者：本书编写组编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共青团十五大报告学习辅导读本 评论地址：https://www.jiaokey.com/book/detail/12052433.html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