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书名：管理五大秘笈</w:t>
      </w:r>
    </w:p>
    <w:p>
      <w:r>
        <w:t>作者：杨沛霆著</w:t>
      </w:r>
    </w:p>
    <w:p>
      <w:r>
        <w:t>出版社：北京：中国经济出版社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管理五大秘笈 评论地址：https://www.jiaokey.com/book/detail/12052397.html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