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英美民商事诉讼文书范本  汉英对照</w:t>
      </w:r>
    </w:p>
    <w:p>
      <w:r>
        <w:rPr>
          <w:rFonts w:ascii="宋体" w:hAnsi="宋体" w:eastAsia="宋体"/>
          <w:sz w:val="24"/>
        </w:rPr>
        <w:t>周忠海，梁书文主编；安军等译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英美民商事诉讼文书范本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周忠海，梁书文主编；安军等译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本书出售、求购地址：https://www.jiaokey.com/book/detail/12052394.html</w:t>
      </w:r>
    </w:p>
    <w:p>
      <w:r>
        <w:t>更多相关图书推荐：https://www.jiaokey.com</w:t>
      </w:r>
    </w:p>
    <w:p>
      <w:r>
        <w:t>周忠海，梁书文主编；安军等译 其他作品：https://www.jiaokey.com/tag/周忠海，梁书文主编；安军等译.html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关键词搜索：https://www.jiaokey.com/tag/英美民商事诉讼文书范本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