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书名：中国历代女性悲剧大观</w:t>
      </w:r>
    </w:p>
    <w:p>
      <w:r>
        <w:t>作者：赵元信，何锡蓉著</w:t>
      </w:r>
    </w:p>
    <w:p>
      <w:r>
        <w:t>出版社：合肥：安徽人民出版社</w:t>
      </w:r>
    </w:p>
    <w:p>
      <w:r>
        <w:t>出版日期：1993.06</w:t>
      </w:r>
    </w:p>
    <w:p>
      <w:r>
        <w:t>总页数：285</w:t>
      </w:r>
    </w:p>
    <w:p>
      <w:r>
        <w:t>更多请访问教客网: www.jiaokey.com</w:t>
      </w:r>
    </w:p>
    <w:p>
      <w:r>
        <w:t>中国历代女性悲剧大观 评论地址：https://www.jiaokey.com/book/detail/12052285.html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