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操纵人生命运的十大因素  青年人生心态和生活技巧</w:t>
      </w:r>
    </w:p>
    <w:p>
      <w:r>
        <w:rPr>
          <w:rFonts w:ascii="宋体" w:hAnsi="宋体" w:eastAsia="宋体"/>
          <w:sz w:val="24"/>
        </w:rPr>
        <w:t>韩庆祥著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操纵人生命运的十大因素  青年人生心态和生活技巧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本书出售、求购地址：https://www.jiaokey.com/book/detail/12052278.html</w:t>
      </w:r>
    </w:p>
    <w:p>
      <w:r>
        <w:t>更多相关图书推荐：https://www.jiaokey.com</w:t>
      </w:r>
    </w:p>
    <w:p>
      <w:r>
        <w:t>韩庆祥著 其他作品：https://www.jiaokey.com/tag/韩庆祥著.html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关键词搜索：https://www.jiaokey.com/tag/操纵人生命运的十大因素  青年人生心态和生活技巧.html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