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现行国际法的困惑与挑战探析</w:t>
      </w:r>
    </w:p>
    <w:p>
      <w:r>
        <w:rPr>
          <w:rFonts w:ascii="宋体" w:hAnsi="宋体" w:eastAsia="宋体"/>
          <w:sz w:val="24"/>
        </w:rPr>
        <w:t>叶美霞，曾培芳著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现行国际法的困惑与挑战探析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叶美霞，曾培芳著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北京：国家知识产权局知识产权出版社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本书出售、求购地址：https://www.jiaokey.com/book/detail/12052214.html</w:t>
      </w:r>
    </w:p>
    <w:p>
      <w:r>
        <w:t>更多相关图书推荐：https://www.jiaokey.com</w:t>
      </w:r>
    </w:p>
    <w:p>
      <w:r>
        <w:t>叶美霞，曾培芳著 其他作品：https://www.jiaokey.com/tag/叶美霞，曾培芳著.html</w:t>
      </w:r>
    </w:p>
    <w:p>
      <w:r>
        <w:t>北京：国家知识产权局知识产权出版社 出版图书：https://www.jiaokey.com/tag/北京：国家知识产权局知识产权出版社.html</w:t>
      </w:r>
    </w:p>
    <w:p>
      <w:r>
        <w:t>关键词搜索：https://www.jiaokey.com/tag/现行国际法的困惑与挑战探析.html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