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法学应考模拟试卷集  第2分册</w:t>
      </w:r>
    </w:p>
    <w:p>
      <w:r>
        <w:rPr>
          <w:rFonts w:ascii="宋体" w:hAnsi="宋体" w:eastAsia="宋体"/>
          <w:sz w:val="24"/>
        </w:rPr>
        <w:t>隋彭生主编；曲新久等撰稿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法学应考模拟试卷集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隋彭生主编；曲新久等撰稿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本书出售、求购地址：https://www.jiaokey.com/book/detail/12052193.html</w:t>
      </w:r>
    </w:p>
    <w:p>
      <w:r>
        <w:t>更多相关图书推荐：https://www.jiaokey.com</w:t>
      </w:r>
    </w:p>
    <w:p>
      <w:r>
        <w:t>隋彭生主编；曲新久等撰稿 其他作品：https://www.jiaokey.com/tag/隋彭生主编；曲新久等撰稿.html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关键词搜索：https://www.jiaokey.com/tag/法学应考模拟试卷集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