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书名：跨国公司在华并购的法律规制研究</w:t>
      </w:r>
    </w:p>
    <w:p>
      <w:r>
        <w:t>作者：李磊著</w:t>
      </w:r>
    </w:p>
    <w:p>
      <w:r>
        <w:t>出版社：北京：中国检察出版社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跨国公司在华并购的法律规制研究 评论地址：https://www.jiaokey.com/book/detail/12052169.html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