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当代青年工作新拓展  团中央机关理论调研成果奖论文选集</w:t>
      </w:r>
    </w:p>
    <w:p>
      <w:r>
        <w:rPr>
          <w:rFonts w:ascii="宋体" w:hAnsi="宋体" w:eastAsia="宋体"/>
          <w:sz w:val="24"/>
        </w:rPr>
        <w:t>陆士桢，辛志光主编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当代青年工作新拓展  团中央机关理论调研成果奖论文选集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陆士桢，辛志光主编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本书出售、求购地址：https://www.jiaokey.com/book/detail/12052156.html</w:t>
      </w:r>
    </w:p>
    <w:p>
      <w:r>
        <w:t>更多相关图书推荐：https://www.jiaokey.com</w:t>
      </w:r>
    </w:p>
    <w:p>
      <w:r>
        <w:t>陆士桢，辛志光主编 其他作品：https://www.jiaokey.com/tag/陆士桢，辛志光主编.html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关键词搜索：https://www.jiaokey.com/tag/当代青年工作新拓展  团中央机关理论调研成果奖论文选集.html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