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中华人民共和国防沙治沙法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中华人民共和国防沙治沙法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本书出售、求购地址：https://www.jiaokey.com/book/detail/12052129.html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关键词搜索：https://www.jiaokey.com/tag/中华人民共和国防沙治沙法.html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