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冲突与融合  图说世界格局中的晚清</w:t>
      </w:r>
    </w:p>
    <w:p>
      <w:r>
        <w:rPr>
          <w:rFonts w:ascii="宋体" w:hAnsi="宋体" w:eastAsia="宋体"/>
          <w:sz w:val="24"/>
        </w:rPr>
        <w:t>华少庠，隋舟编著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冲突与融合  图说世界格局中的晚清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华少庠，隋舟编著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本书出售、求购地址：https://www.jiaokey.com/book/detail/12052112.html</w:t>
      </w:r>
    </w:p>
    <w:p>
      <w:r>
        <w:t>更多相关图书推荐：https://www.jiaokey.com</w:t>
      </w:r>
    </w:p>
    <w:p>
      <w:r>
        <w:t>华少庠，隋舟编著 其他作品：https://www.jiaokey.com/tag/华少庠，隋舟编著.html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关键词搜索：https://www.jiaokey.com/tag/冲突与融合  图说世界格局中的晚清.html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