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书名：当代激励理论  怎样调动人的积极性</w:t>
      </w:r>
    </w:p>
    <w:p>
      <w:r>
        <w:t>作者：马华著</w:t>
      </w:r>
    </w:p>
    <w:p>
      <w:r>
        <w:t>出版社：北京:中国广播电视出版社,1992.12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当代激励理论  怎样调动人的积极性 评论地址：https://www.jiaokey.com/book/detail/12052099.html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