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书名：巴黎，优雅?  香榭女人，巴黎佬</w:t>
      </w:r>
    </w:p>
    <w:p>
      <w:r>
        <w:t>作者：（法）哈里特·韦尔蒂·罗切夫特（Harriet Welty Rochefort）著；聂宇婷译</w:t>
      </w:r>
    </w:p>
    <w:p>
      <w:r>
        <w:t>出版社：北京:新星出版社,2005.04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巴黎，优雅?  香榭女人，巴黎佬 评论地址：https://www.jiaokey.com/book/detail/12052087.html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