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我们是世界的一部分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我们是世界的一部分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国际政治－文集；政治家－人物研究－世界－文集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本书出售、求购地址：https://www.jiaokey.com/book/detail/12052085.html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关键词搜索：https://www.jiaokey.com/tag/国际政治－文集；政治家－人物研究－世界－文集.html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