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从解冻走向建交  中美关系正常化进程的再探讨</w:t>
      </w:r>
    </w:p>
    <w:p>
      <w:r>
        <w:rPr>
          <w:rFonts w:ascii="宋体" w:hAnsi="宋体" w:eastAsia="宋体"/>
          <w:sz w:val="24"/>
        </w:rPr>
        <w:t>宫力，（美）柯比，（美）罗斯主编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从解冻走向建交  中美关系正常化进程的再探讨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宫力，（美）柯比，（美）罗斯主编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本书出售、求购地址：https://www.jiaokey.com/book/detail/12052081.html</w:t>
      </w:r>
    </w:p>
    <w:p>
      <w:r>
        <w:t>更多相关图书推荐：https://www.jiaokey.com</w:t>
      </w:r>
    </w:p>
    <w:p>
      <w:r>
        <w:t>宫力，（美）柯比，（美）罗斯主编 其他作品：https://www.jiaokey.com/tag/宫力，（美）柯比，（美）罗斯主编.html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关键词搜索：https://www.jiaokey.com/tag/从解冻走向建交  中美关系正常化进程的再探讨.html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