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用强有力的思想政治工作推动企业改革和发展  学习、宣传和贯彻《关于加强和改进企业思想政治工作的若干意见》辅导材料</w:t>
      </w:r>
    </w:p>
    <w:p>
      <w:r>
        <w:rPr>
          <w:rFonts w:ascii="宋体" w:hAnsi="宋体" w:eastAsia="宋体"/>
          <w:sz w:val="24"/>
        </w:rPr>
        <w:t>杨新力，王开忠主编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用强有力的思想政治工作推动企业改革和发展  学习、宣传和贯彻《关于加强和改进企业思想政治工作的若干意见》辅导材料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杨新力，王开忠主编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本书出售、求购地址：https://www.jiaokey.com/book/detail/12052069.html</w:t>
      </w:r>
    </w:p>
    <w:p>
      <w:r>
        <w:t>更多相关图书推荐：https://www.jiaokey.com</w:t>
      </w:r>
    </w:p>
    <w:p>
      <w:r>
        <w:t>杨新力，王开忠主编 其他作品：https://www.jiaokey.com/tag/杨新力，王开忠主编.html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关键词搜索：https://www.jiaokey.com/tag/用强有力的思想政治工作推动企业改革和发展  学习、宣传和贯彻《关于加强和改进企业思想政治工作的若干意见》辅导材料.html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