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中华人民共和国外商投资企业和外国企业所得税法与实施细则</w:t>
      </w:r>
    </w:p>
    <w:p>
      <w:r>
        <w:rPr>
          <w:rFonts w:ascii="宋体" w:hAnsi="宋体" w:eastAsia="宋体"/>
          <w:sz w:val="24"/>
        </w:rPr>
        <w:t>1991年4月9日第七届全国人民代表大会第四次会议通过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中华人民共和国外商投资企业和外国企业所得税法与实施细则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1991年4月9日第七届全国人民代表大会第四次会议通过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本书出售、求购地址：https://www.jiaokey.com/book/detail/12052061.html</w:t>
      </w:r>
    </w:p>
    <w:p>
      <w:r>
        <w:t>更多相关图书推荐：https://www.jiaokey.com</w:t>
      </w:r>
    </w:p>
    <w:p>
      <w:r>
        <w:t>1991年4月9日第七届全国人民代表大会第四次会议通过 其他作品：https://www.jiaokey.com/tag/1991年4月9日第七届全国人民代表大会第四次会议通过.html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关键词搜索：https://www.jiaokey.com/tag/中华人民共和国外商投资企业和外国企业所得税法与实施细则.html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