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第五卷  （下册）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第五卷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本书出售、求购地址：https://www.jiaokey.com/book/detail/12052030.html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第五卷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