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书名：西方政治传统  近代自由主义之发展</w:t>
      </w:r>
    </w:p>
    <w:p>
      <w:r>
        <w:t>作者：（美）沃特金斯著；李丰斌译</w:t>
      </w:r>
    </w:p>
    <w:p>
      <w:r>
        <w:t>出版社：北京:新星出版社,2006.02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西方政治传统  近代自由主义之发展 评论地址：https://www.jiaokey.com/book/detail/12051960.html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