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伤寒医诀串解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伤寒医诀串解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本书出售、求购地址：https://www.jiaokey.com/book/detail/12051945.html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关键词搜索：https://www.jiaokey.com/tag/伤寒医诀串解.html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