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中文版Flash 8网页动画课堂实训</w:t>
      </w:r>
    </w:p>
    <w:p>
      <w:r>
        <w:rPr>
          <w:rFonts w:ascii="宋体" w:hAnsi="宋体" w:eastAsia="宋体"/>
          <w:sz w:val="24"/>
        </w:rPr>
        <w:t>朱仁成，王智强编著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中文版Flash 8网页动画课堂实训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朱仁成，王智强编著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本书出售、求购地址：https://www.jiaokey.com/book/detail/12051863.html</w:t>
      </w:r>
    </w:p>
    <w:p>
      <w:r>
        <w:t>更多相关图书推荐：https://www.jiaokey.com</w:t>
      </w:r>
    </w:p>
    <w:p>
      <w:r>
        <w:t>朱仁成，王智强编著 其他作品：https://www.jiaokey.com/tag/朱仁成，王智强编著.html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关键词搜索：https://www.jiaokey.com/tag/中文版Flash 8网页动画课堂实训.html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