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创新企业论</w:t>
      </w:r>
    </w:p>
    <w:p>
      <w:r>
        <w:rPr>
          <w:rFonts w:ascii="宋体" w:hAnsi="宋体" w:eastAsia="宋体"/>
          <w:sz w:val="24"/>
        </w:rPr>
        <w:t>罗长刚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创新企业论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7535233643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本书阐述了创新企业的模式、创新企业模式的内涵与基本特征、创新企业的创立、创新企业的厂商行为理论、创新企业的管理变革理论，提出了中国创新企业成长的若干问题。</w:t>
      </w:r>
    </w:p>
    <w:p/>
    <w:p>
      <w:r>
        <w:t>本书出售、求购地址：https://www.jiaokey.com/book/detail/12051802.html</w:t>
      </w:r>
    </w:p>
    <w:p>
      <w:r>
        <w:t>更多企业经济理论和方法图书推荐：https://www.jiaokey.com</w:t>
      </w:r>
    </w:p>
    <w:p>
      <w:r>
        <w:t>罗长刚 其他作品：https://www.jiaokey.com/tag/罗长刚.html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