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小企业产业定位与发展</w:t>
      </w:r>
    </w:p>
    <w:p>
      <w:r>
        <w:rPr>
          <w:rFonts w:ascii="宋体" w:hAnsi="宋体" w:eastAsia="宋体"/>
          <w:sz w:val="24"/>
        </w:rPr>
        <w:t>蒋伏心，张继彤等著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17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小企业产业定位与发展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蒋伏心，张继彤等著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小型企业(学科: 产业结构 学科: 研究 地点: 中国) 小型企业 产业结构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本书出售、求购地址：https://www.jiaokey.com/book/detail/12051795.html</w:t>
      </w:r>
    </w:p>
    <w:p>
      <w:r>
        <w:t>更多相关图书推荐：https://www.jiaokey.com</w:t>
      </w:r>
    </w:p>
    <w:p>
      <w:r>
        <w:t>蒋伏心，张继彤等著 其他作品：https://www.jiaokey.com/tag/蒋伏心，张继彤等著.html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关键词搜索：https://www.jiaokey.com/tag/小型企业(学科: 产业结构 学科: 研究 地点: 中国) 小型企业 产业结构.html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