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人际关系咨询  儿子与母亲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人际关系咨询  儿子与母亲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本书出售、求购地址：https://www.jiaokey.com/book/detail/12051778.html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关键词搜索：https://www.jiaokey.com/tag/人际关系咨询  儿子与母亲.html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