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书名：伦理学与经济学的离分与复归  斯密体系及斯密以来经济学伦理意蕴研究</w:t>
      </w:r>
    </w:p>
    <w:p>
      <w:r>
        <w:t>作者：薛为昶著</w:t>
      </w:r>
    </w:p>
    <w:p>
      <w:r>
        <w:t>出版社：徐州：中国矿业大学出版社</w:t>
      </w:r>
    </w:p>
    <w:p>
      <w:r>
        <w:t>出版日期：2004.12</w:t>
      </w:r>
    </w:p>
    <w:p>
      <w:r>
        <w:t>总页数：471</w:t>
      </w:r>
    </w:p>
    <w:p>
      <w:r>
        <w:t>更多请访问教客网: www.jiaokey.com</w:t>
      </w:r>
    </w:p>
    <w:p>
      <w:r>
        <w:t>伦理学与经济学的离分与复归  斯密体系及斯密以来经济学伦理意蕴研究 评论地址：https://www.jiaokey.com/book/detail/12051767.html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