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第9卷  科学思想与方法·科普作品与诗词（1933-2005）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第9卷  科学思想与方法·科普作品与诗词（1933-2005）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本书出售、求购地址：https://www.jiaokey.com/book/detail/12051753.html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第9卷  科学思想与方法·科普作品与诗词（1933-2005）.html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