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第8卷  活化 地洼 构造及成矿理论外文论著 1956-2005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第8卷  活化 地洼 构造及成矿理论外文论著 1956-2005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本书出售、求购地址：https://www.jiaokey.com/book/detail/12051752.html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第8卷  活化 地洼 构造及成矿理论外文论著 1956-2005.html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