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陈国达全集  第6卷  地洼学说：活化构造及成矿理论体系概论  中、英文版合卷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陈国达全集  第6卷  地洼学说：活化构造及成矿理论体系概论  中、英文版合卷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本书出售、求购地址：https://www.jiaokey.com/book/detail/12051750.html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关键词搜索：https://www.jiaokey.com/tag/陈国达全集  第6卷  地洼学说：活化构造及成矿理论体系概论  中、英文版合卷.html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