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第5卷  地洼学说的再创新：历史-因果论壳体大地构造学（1992-2005）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第5卷  地洼学说的再创新：历史-因果论壳体大地构造学（1992-2005）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本书出售、求购地址：https://www.jiaokey.com/book/detail/12051749.html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第5卷  地洼学说的再创新：历史-因果论壳体大地构造学（1992-2005）.html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