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陈国达全集  第6卷  地洼学说（活化构造及成矿理论）的充实（1960-1977）</w:t>
      </w:r>
    </w:p>
    <w:p>
      <w:r>
        <w:rPr>
          <w:rFonts w:ascii="宋体" w:hAnsi="宋体" w:eastAsia="宋体"/>
          <w:sz w:val="24"/>
        </w:rPr>
        <w:t>陈国达著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陈国达全集  第6卷  地洼学说（活化构造及成矿理论）的充实（1960-1977）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本书出售、求购地址：https://www.jiaokey.com/book/detail/12051747.html</w:t>
      </w:r>
    </w:p>
    <w:p>
      <w:r>
        <w:t>更多相关图书推荐：https://www.jiaokey.com</w:t>
      </w:r>
    </w:p>
    <w:p>
      <w:r>
        <w:t>陈国达著 其他作品：https://www.jiaokey.com/tag/陈国达著.html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关键词搜索：https://www.jiaokey.com/tag/陈国达全集  第6卷  地洼学说（活化构造及成矿理论）的充实（1960-1977）.html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