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陈国达全集  第2卷  地洼学说（活化构造及成矿理论）的初创（1956-1960）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陈国达全集  第2卷  地洼学说（活化构造及成矿理论）的初创（1956-1960）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本书出售、求购地址：https://www.jiaokey.com/book/detail/12051746.html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关键词搜索：https://www.jiaokey.com/tag/陈国达全集  第2卷  地洼学说（活化构造及成矿理论）的初创（1956-1960）.html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