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陈国达全集  第1卷  地洼学说（活化构造及成矿理论）的孕育：中国区域地质矿产调查（1932-1955）</w:t>
      </w:r>
    </w:p>
    <w:p>
      <w:r>
        <w:rPr>
          <w:rFonts w:ascii="宋体" w:hAnsi="宋体" w:eastAsia="宋体"/>
          <w:sz w:val="24"/>
        </w:rPr>
        <w:t>陈国达著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陈国达全集  第1卷  地洼学说（活化构造及成矿理论）的孕育：中国区域地质矿产调查（1932-1955）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本书出售、求购地址：https://www.jiaokey.com/book/detail/12051745.html</w:t>
      </w:r>
    </w:p>
    <w:p>
      <w:r>
        <w:t>更多相关图书推荐：https://www.jiaokey.com</w:t>
      </w:r>
    </w:p>
    <w:p>
      <w:r>
        <w:t>陈国达著 其他作品：https://www.jiaokey.com/tag/陈国达著.html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关键词搜索：https://www.jiaokey.com/tag/陈国达全集  第1卷  地洼学说（活化构造及成矿理论）的孕育：中国区域地质矿产调查（1932-1955）.html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