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巴比伦富翁的理财圣经</w:t>
      </w:r>
    </w:p>
    <w:p>
      <w:r>
        <w:rPr>
          <w:rFonts w:ascii="宋体" w:hAnsi="宋体" w:eastAsia="宋体"/>
          <w:sz w:val="24"/>
        </w:rPr>
        <w:t>（美）乔治·克拉森（George·S.Clason）著；王艾琳译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巴比伦富翁的理财圣经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（美）乔治·克拉森（George·S.Clason）著；王艾琳译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本书出售、求购地址：https://www.jiaokey.com/book/detail/12051728.html</w:t>
      </w:r>
    </w:p>
    <w:p>
      <w:r>
        <w:t>更多相关图书推荐：https://www.jiaokey.com</w:t>
      </w:r>
    </w:p>
    <w:p>
      <w:r>
        <w:t>（美）乔治·克拉森（George·S.Clason）著；王艾琳译 其他作品：https://www.jiaokey.com/tag/（美）乔治·克拉森（George·S.Clason）著；王艾琳译.html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关键词搜索：https://www.jiaokey.com/tag/巴比伦富翁的理财圣经.html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