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书名：世界著名发型设计大师盖伊·克里默经典长发造型</w:t>
      </w:r>
    </w:p>
    <w:p>
      <w:r>
        <w:t>作者：（法）盖伊·克里默（Guy Kremer），（英）杰基·韦德森（Jacki Wadeson）著；王西敏译</w:t>
      </w:r>
    </w:p>
    <w:p>
      <w:r>
        <w:t>出版社：郑州：河南科学技术出版社</w:t>
      </w:r>
    </w:p>
    <w:p>
      <w:r>
        <w:t>出版日期：2005.01</w:t>
      </w:r>
    </w:p>
    <w:p>
      <w:r>
        <w:t>总页数：145</w:t>
      </w:r>
    </w:p>
    <w:p>
      <w:r>
        <w:t>更多请访问教客网: www.jiaokey.com</w:t>
      </w:r>
    </w:p>
    <w:p>
      <w:r>
        <w:t>世界著名发型设计大师盖伊·克里默经典长发造型 评论地址：https://www.jiaokey.com/book/detail/12051720.html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